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Bitter; harsh; caustic.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Seeking and enjoying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composure and self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taking to one's self, or a dramatic monologue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Senseless talk or writing,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yourself readily, clearly, and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Strike with a firm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Haste or hurry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occurrence of events that happen by chance in a happy or beneficial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use both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Confused, perplexed, flustered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Afraid or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secretly into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Unreal reflection, optical illusion</w:t>
            </w:r>
          </w:p>
        </w:tc>
      </w:tr>
    </w:tbl>
    <w:p>
      <w:pPr>
        <w:pStyle w:val="WordBankMedium"/>
      </w:pPr>
      <w:r>
        <w:t xml:space="preserve">   Infiltrate    </w:t>
      </w:r>
      <w:r>
        <w:t xml:space="preserve">   Pusillanimous    </w:t>
      </w:r>
      <w:r>
        <w:t xml:space="preserve">   Aplomb    </w:t>
      </w:r>
      <w:r>
        <w:t xml:space="preserve">   Bumfuzzle    </w:t>
      </w:r>
      <w:r>
        <w:t xml:space="preserve">   Serendipity    </w:t>
      </w:r>
      <w:r>
        <w:t xml:space="preserve">   Balderdash    </w:t>
      </w:r>
      <w:r>
        <w:t xml:space="preserve">   Smite    </w:t>
      </w:r>
      <w:r>
        <w:t xml:space="preserve">   Mirage    </w:t>
      </w:r>
      <w:r>
        <w:t xml:space="preserve">   Ambidextrous    </w:t>
      </w:r>
      <w:r>
        <w:t xml:space="preserve">   Acerbic    </w:t>
      </w:r>
      <w:r>
        <w:t xml:space="preserve">   Festination    </w:t>
      </w:r>
      <w:r>
        <w:t xml:space="preserve">   Gregarious    </w:t>
      </w:r>
      <w:r>
        <w:t xml:space="preserve">   Eloquent    </w:t>
      </w:r>
      <w:r>
        <w:t xml:space="preserve">   Soliloquy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</dc:title>
  <dcterms:created xsi:type="dcterms:W3CDTF">2021-10-11T21:14:48Z</dcterms:created>
  <dcterms:modified xsi:type="dcterms:W3CDTF">2021-10-11T21:14:48Z</dcterms:modified>
</cp:coreProperties>
</file>