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with condensation; acting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waver; to sway indecisively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universal truth; an established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Melodious; pleasing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evil or wicked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over; to seize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magic charm or superstitious object for protection or luck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artist's or designer's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bears the blame for others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Keen; mentally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allowing; refusal or delay; imperative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Transparent;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 vulgar or objectionable scenes from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or consuming sparingly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longer current or applicable; antiquated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 </dc:title>
  <dcterms:created xsi:type="dcterms:W3CDTF">2021-10-11T21:14:52Z</dcterms:created>
  <dcterms:modified xsi:type="dcterms:W3CDTF">2021-10-11T21:14:52Z</dcterms:modified>
</cp:coreProperties>
</file>