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 for Amer. Gov.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laws and rules for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is limited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trial and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Life,liberty,property(pursuit of happiness)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ruler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unit makes all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hold all power in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for Amer. Gov.</dc:title>
  <dcterms:created xsi:type="dcterms:W3CDTF">2021-10-11T21:13:49Z</dcterms:created>
  <dcterms:modified xsi:type="dcterms:W3CDTF">2021-10-11T21:13:49Z</dcterms:modified>
</cp:coreProperties>
</file>