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looking at or thinking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something is explained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story about an interesting or funny event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often unfair and untrue belief that many people have about all people or things with a particular characteristic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explaining something : clear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believed to be true or probably true but that is not known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movie or television program that tells the facts about actual people and events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that is not poetry : ordinary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fact of not staying the same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create (a CD, book, list, etc.) by gathering things (such as songs or pieces of writing or information)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Pt. 1</dc:title>
  <dcterms:created xsi:type="dcterms:W3CDTF">2021-10-11T21:14:37Z</dcterms:created>
  <dcterms:modified xsi:type="dcterms:W3CDTF">2021-10-11T21:14:37Z</dcterms:modified>
</cp:coreProperties>
</file>