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specialist?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cred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cap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send?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one hundred?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audi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cede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means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means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ard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word means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anthropo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neo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centri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port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logy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means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means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means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word means 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Puzzel</dc:title>
  <dcterms:created xsi:type="dcterms:W3CDTF">2021-10-11T21:15:10Z</dcterms:created>
  <dcterms:modified xsi:type="dcterms:W3CDTF">2021-10-11T21:15:10Z</dcterms:modified>
</cp:coreProperties>
</file>