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portion of an ocean enclosed by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Narrow passage of water connecting two large bodies of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altitude of a place above sea or ground level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land enclosed by 3 sides of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Map of a country's territories, boundaries, and capitals.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number of people in a given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 that shows the lands physical features such as; mountains, rivers, climate, and vegetation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specific part of the earths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that separates one country, state, or province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made waterway used for navigation, irrigation, ect. That connects two larger waterways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 </dc:title>
  <dcterms:created xsi:type="dcterms:W3CDTF">2021-10-11T21:13:59Z</dcterms:created>
  <dcterms:modified xsi:type="dcterms:W3CDTF">2021-10-11T21:13:59Z</dcterms:modified>
</cp:coreProperties>
</file>