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enough evidence for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apply to everyone; speed limit,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national and state governments share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branches that have certain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printed lies (cant 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appropriate process taken in legal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cant be tried twice for the same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Government; Military, War, Print Money,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comes from the people; voting, protesting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necessary and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supreme court issues to authorize law enforcement officers to conduct a search of a person, location, or vehicle for evidence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each branch is able to check the power of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Congress cant establish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Government power is limited in order to protect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choose your own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spoken lies (cant 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plead the 5th; charge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can take property without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Congress to stretch their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shared powers; Taxes, Laws,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powers; Education, Roads, Hospitals, Licenses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opening of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2021-10-11T21:14:08Z</dcterms:created>
  <dcterms:modified xsi:type="dcterms:W3CDTF">2021-10-11T21:14:08Z</dcterms:modified>
</cp:coreProperties>
</file>