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circle printed on a map showing principal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zero of longitude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zero for latitude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globe is divided into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shows boundaries of cities, states, and countries?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globe has seven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large expansion of sea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group of numbers that indicate the position of a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shows land forms, bodies of water, and other geographical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water surrounded by land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natural stream of water flowing in a channel to the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Puzzle</dc:title>
  <dcterms:created xsi:type="dcterms:W3CDTF">2021-10-10T23:46:11Z</dcterms:created>
  <dcterms:modified xsi:type="dcterms:W3CDTF">2021-10-10T23:46:11Z</dcterms:modified>
</cp:coreProperties>
</file>