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somewhere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Comfortable,cozy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branch or a rod where birds usually hang out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smaller than something else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appropriate wearing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Imported to a different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cautious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determine something</w:t>
            </w:r>
          </w:p>
        </w:tc>
      </w:tr>
    </w:tbl>
    <w:p>
      <w:pPr>
        <w:pStyle w:val="WordBankSmall"/>
      </w:pPr>
      <w:r>
        <w:t xml:space="preserve">   enthusiastic     </w:t>
      </w:r>
      <w:r>
        <w:t xml:space="preserve">   beaming    </w:t>
      </w:r>
      <w:r>
        <w:t xml:space="preserve">   perch    </w:t>
      </w:r>
      <w:r>
        <w:t xml:space="preserve">   presence    </w:t>
      </w:r>
      <w:r>
        <w:t xml:space="preserve">   transferred    </w:t>
      </w:r>
      <w:r>
        <w:t xml:space="preserve">   prudence    </w:t>
      </w:r>
      <w:r>
        <w:t xml:space="preserve">   snug    </w:t>
      </w:r>
      <w:r>
        <w:t xml:space="preserve">   outfitted    </w:t>
      </w:r>
      <w:r>
        <w:t xml:space="preserve">   dwarfed    </w:t>
      </w:r>
      <w:r>
        <w:t xml:space="preserve">   calculate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2021-10-11T21:14:44Z</dcterms:created>
  <dcterms:modified xsi:type="dcterms:W3CDTF">2021-10-11T21:14:44Z</dcterms:modified>
</cp:coreProperties>
</file>