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coplanar angles with a common side, a common vertex, and no common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that measures have a sum of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 intersects two or more coplanar lines at distinct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whose all sides are all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Non-coplanar; they are not parallel and don't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Non-adjacent interior angles that lie on the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that has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that has at least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example showing that a statement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statement  obtained by reversing the hypothesis and conclusion of a conditional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Coplanar lines that do not intersect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Puzzle</dc:title>
  <dcterms:created xsi:type="dcterms:W3CDTF">2021-10-11T21:08:12Z</dcterms:created>
  <dcterms:modified xsi:type="dcterms:W3CDTF">2021-10-11T21:08:12Z</dcterms:modified>
</cp:coreProperties>
</file>