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something is probable; the likelihood of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inheriting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organisms physical appearance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 or result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characteristic that an organism can pass to its offspring through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start of Mendel's work on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allele whose 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organisms genetic makeup,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allele that is hidden wherever the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two identical alleles for a particular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shows all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that shows the pressure or absence of a trait according to the relationships within a family across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offspring of many generations that have the same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offspring of crosses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form of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2021-10-11T21:15:05Z</dcterms:created>
  <dcterms:modified xsi:type="dcterms:W3CDTF">2021-10-11T21:15:05Z</dcterms:modified>
</cp:coreProperties>
</file>