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Pyramid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Alacrity    </w:t>
      </w:r>
      <w:r>
        <w:t xml:space="preserve">   Attain    </w:t>
      </w:r>
      <w:r>
        <w:t xml:space="preserve">   Commentary    </w:t>
      </w:r>
      <w:r>
        <w:t xml:space="preserve">   Contemplate    </w:t>
      </w:r>
      <w:r>
        <w:t xml:space="preserve">   Covet    </w:t>
      </w:r>
      <w:r>
        <w:t xml:space="preserve">   Dilapidated    </w:t>
      </w:r>
      <w:r>
        <w:t xml:space="preserve">   MInors    </w:t>
      </w:r>
      <w:r>
        <w:t xml:space="preserve">   Occupation    </w:t>
      </w:r>
      <w:r>
        <w:t xml:space="preserve">   Option    </w:t>
      </w:r>
      <w:r>
        <w:t xml:space="preserve">   Particular    </w:t>
      </w:r>
      <w:r>
        <w:t xml:space="preserve">   Style    </w:t>
      </w:r>
      <w:r>
        <w:t xml:space="preserve">   Survey    </w:t>
      </w:r>
      <w:r>
        <w:t xml:space="preserve">   Tranquil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Pyramid</dc:title>
  <dcterms:created xsi:type="dcterms:W3CDTF">2021-10-11T21:14:11Z</dcterms:created>
  <dcterms:modified xsi:type="dcterms:W3CDTF">2021-10-11T21:14:11Z</dcterms:modified>
</cp:coreProperties>
</file>