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Q1 and Q2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aware of through the senses, observe; to grasp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high spirits, jubilant; extremely pleased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uncertain, indefinite, or unclear character or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a confident and forceful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dislike intensely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spend or give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incapable of being imagined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extraordinary; remarkable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power to attract or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to wave or flutter showily; to display in a conceited, offensive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mislead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form opinions without definite knowledge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Incapable of being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to do with subject or matter that is being discussed.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achieve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seen or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outstandingly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use of or apply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extremely careful; particular about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seeing the worst side of things; no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fear, fright, trembling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Fond of; feeling love towards</w:t>
            </w:r>
          </w:p>
        </w:tc>
      </w:tr>
    </w:tbl>
    <w:p>
      <w:pPr>
        <w:pStyle w:val="WordBankLarge"/>
      </w:pPr>
      <w:r>
        <w:t xml:space="preserve">   pessimistic    </w:t>
      </w:r>
      <w:r>
        <w:t xml:space="preserve">   phenomenal    </w:t>
      </w:r>
      <w:r>
        <w:t xml:space="preserve">   flaunt    </w:t>
      </w:r>
      <w:r>
        <w:t xml:space="preserve">   Trepidation    </w:t>
      </w:r>
      <w:r>
        <w:t xml:space="preserve">   Meticulous    </w:t>
      </w:r>
      <w:r>
        <w:t xml:space="preserve">   Detest    </w:t>
      </w:r>
      <w:r>
        <w:t xml:space="preserve">   Flourish    </w:t>
      </w:r>
      <w:r>
        <w:t xml:space="preserve">   Insurmountable    </w:t>
      </w:r>
      <w:r>
        <w:t xml:space="preserve">   meager    </w:t>
      </w:r>
      <w:r>
        <w:t xml:space="preserve">   Deceive    </w:t>
      </w:r>
      <w:r>
        <w:t xml:space="preserve">   Enamored    </w:t>
      </w:r>
      <w:r>
        <w:t xml:space="preserve">   Inconceivable    </w:t>
      </w:r>
      <w:r>
        <w:t xml:space="preserve">   Assertive    </w:t>
      </w:r>
      <w:r>
        <w:t xml:space="preserve">   Conspicuous    </w:t>
      </w:r>
      <w:r>
        <w:t xml:space="preserve">   Employ    </w:t>
      </w:r>
      <w:r>
        <w:t xml:space="preserve">   egregious    </w:t>
      </w:r>
      <w:r>
        <w:t xml:space="preserve">   advantageous    </w:t>
      </w:r>
      <w:r>
        <w:t xml:space="preserve">   elated    </w:t>
      </w:r>
      <w:r>
        <w:t xml:space="preserve">   speculate    </w:t>
      </w:r>
      <w:r>
        <w:t xml:space="preserve">   vague    </w:t>
      </w:r>
      <w:r>
        <w:t xml:space="preserve">   perceive    </w:t>
      </w:r>
      <w:r>
        <w:t xml:space="preserve">   allure    </w:t>
      </w:r>
      <w:r>
        <w:t xml:space="preserve">   lavish    </w:t>
      </w:r>
      <w:r>
        <w:t xml:space="preserve">   pertinent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Q1 and Q2 Crossword Puzzle</dc:title>
  <dcterms:created xsi:type="dcterms:W3CDTF">2021-10-11T21:15:22Z</dcterms:created>
  <dcterms:modified xsi:type="dcterms:W3CDTF">2021-10-11T21:15:22Z</dcterms:modified>
</cp:coreProperties>
</file>