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Quarter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friendly, generous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prove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humor or irony 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or well known, typically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obvious or 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 before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certain to happen; 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final demand or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untrusting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earnest desire achievement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useful;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unlucky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 all the attention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intentionally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perfect or typical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suffering or deprivation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laziness or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in originality as to be obvious and boring.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Quarter 1</dc:title>
  <dcterms:created xsi:type="dcterms:W3CDTF">2021-10-11T21:15:19Z</dcterms:created>
  <dcterms:modified xsi:type="dcterms:W3CDTF">2021-10-11T21:15:19Z</dcterms:modified>
</cp:coreProperties>
</file>