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conclusion that is formed because of known facts or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comparison of two unlike things based on resemblance of a particular aspect.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analogy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upon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representing of one thing or person as similar to or like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inclusion of different types of people (such as people of different races or cultures) in a group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distinctive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classification of a group of people according to ability or to economic, social, or professional 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comprehension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marking as separate or different: serving to distinguish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of understanding 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comparison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high rank, quality, or 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hierarchy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determine the significance, worth, or condition of usually by careful appraisal and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2021-10-11T21:14:57Z</dcterms:created>
  <dcterms:modified xsi:type="dcterms:W3CDTF">2021-10-11T21:14:57Z</dcterms:modified>
</cp:coreProperties>
</file>