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with a reason for doing - to push on to some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bigot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within set limits; to confine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trade, profession, or occupation; fitness for one’s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motivate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dry up , wilt, sag; cause humiliation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global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Wise;  a very wise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Difference, variety, having many different types or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entire world; comprehensive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idea; something that one seems to see that doesn’t really exist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intolerant, prejudiced, or biased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 with great  intensity, satisfaction; take joy in; brag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2021-10-11T21:15:01Z</dcterms:created>
  <dcterms:modified xsi:type="dcterms:W3CDTF">2021-10-11T21:15:01Z</dcterms:modified>
</cp:coreProperties>
</file>