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that are easy to compute mentally.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obtuse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an approximate value rather than an exact answer.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Decimals that name the same amount.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compatible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letter, such as n, that represents an unknown in an expression or equation.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 division problem.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polygon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being divided.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equilateral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whole number greater than 1 that has exactly 2 factors, 1 and itself.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formula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below the fraction bar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perimeter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above the fraction bar.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mixed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has a whole number and a fractional part.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fraction whose numerator is greater than or equal to its denominator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dividend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 that uses symbols,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acute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that is made up of two or more shapes.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around the outside of any polygon.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estimate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square units needed to cover a surface or figure.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hexagon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cubic units needed to fill a solid figure.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improper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closed plane figure made up of line segments.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equivalent decimals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polygon with 6 sides.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numerator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polygon with 5 sides.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quotient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triangle with all equal sides.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right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triangle with one right angle.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pentagon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triangle with all acute angles.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triangle with one obtuse angle.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denominator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answer to a multiplication problem.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composite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2021-10-11T21:15:03Z</dcterms:created>
  <dcterms:modified xsi:type="dcterms:W3CDTF">2021-10-11T21:15:03Z</dcterms:modified>
</cp:coreProperties>
</file>