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monument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hawks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eat hungrily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flying predator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whiskers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forever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whimsical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unselfish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victory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gymnastics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enough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spend extra money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cups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virtue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dessert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doughnut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playful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splurge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goodness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glasses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statue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stitches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good amount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cartwheels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closes a deep cut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eternal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hair on face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coaches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mentors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Quiz</dc:title>
  <dcterms:created xsi:type="dcterms:W3CDTF">2021-10-11T21:15:11Z</dcterms:created>
  <dcterms:modified xsi:type="dcterms:W3CDTF">2021-10-11T21:15:11Z</dcterms:modified>
</cp:coreProperties>
</file>