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discourage or to make fearful.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increase the severity or to make worse.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cause to be extremely angry.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allay the anger of, or to pacify.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Performed with haste and with little attention to detail.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expression of the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Intrinsic, innate, or native.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rare personal quality attributed to leaders who arouse devotion and enthusiasm.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leader who obtains power by means of impassioned appeals to the emotions of the populace.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basic facts, principles, or skills.</w:t>
            </w:r>
          </w:p>
        </w:tc>
      </w:tr>
    </w:tbl>
    <w:p>
      <w:pPr>
        <w:pStyle w:val="WordBankMedium"/>
      </w:pPr>
      <w:r>
        <w:t xml:space="preserve">   countenance    </w:t>
      </w:r>
      <w:r>
        <w:t xml:space="preserve">   cursory    </w:t>
      </w:r>
      <w:r>
        <w:t xml:space="preserve">   charisma    </w:t>
      </w:r>
      <w:r>
        <w:t xml:space="preserve">   demagogue    </w:t>
      </w:r>
      <w:r>
        <w:t xml:space="preserve">   placate    </w:t>
      </w:r>
      <w:r>
        <w:t xml:space="preserve">   indigenous    </w:t>
      </w:r>
      <w:r>
        <w:t xml:space="preserve">   exacerbate    </w:t>
      </w:r>
      <w:r>
        <w:t xml:space="preserve">   incense    </w:t>
      </w:r>
      <w:r>
        <w:t xml:space="preserve">   daunt    </w:t>
      </w:r>
      <w:r>
        <w:t xml:space="preserve">   rudimentary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Quiz</dc:title>
  <dcterms:created xsi:type="dcterms:W3CDTF">2021-10-11T21:15:15Z</dcterms:created>
  <dcterms:modified xsi:type="dcterms:W3CDTF">2021-10-11T21:15:15Z</dcterms:modified>
</cp:coreProperties>
</file>