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stinky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tenaciously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capably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giving up or letting go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dilapidated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kindly; with a desire to help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pursue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intrepid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sincerely; seriously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earnestly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astutely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partly ruined; broken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benevolently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wisely; with understanding and skill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1</dc:title>
  <dcterms:created xsi:type="dcterms:W3CDTF">2021-10-11T21:15:23Z</dcterms:created>
  <dcterms:modified xsi:type="dcterms:W3CDTF">2021-10-11T21:15:23Z</dcterms:modified>
</cp:coreProperties>
</file>