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Quiz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take away a cat's claws, you have __clawed.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speaks with a ____tone voice has only one tone.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is thinking of doing something bad, has ___intent.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Sometimes a gym will work backwards and allow your membership to be _____active.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someone likes to stay inside, they are an ____vert.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someone has all the power, they are ____potent.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kid who is over active is referred to as _____active.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see the far away stars, one should use a ___scope.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study of the first humans is called ____aeology.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____-sweet chocolate is half as sweet.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study of the earth is called ___ography.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After the season is over, it is called ____-season.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 can write with both your left and right hands, you are considered ____dextrous.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___natal unit in the hospital deals with new babies.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__cyle has two wheels.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family unit that has a lot of bad interactions, is called ___functional.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something is between, it is ____spersed.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move something forward, is to ___prel.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Someone who has many wives is referred to as a ____gamist.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_____hero has greater powers.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Quiz #1</dc:title>
  <dcterms:created xsi:type="dcterms:W3CDTF">2021-10-11T21:14:26Z</dcterms:created>
  <dcterms:modified xsi:type="dcterms:W3CDTF">2021-10-11T21:14:26Z</dcterms:modified>
</cp:coreProperties>
</file>