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 1 Grade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homonym for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antonym for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antonym for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for 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homonym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homonym for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homonym for knew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homonym for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homonym for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synonym for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antonym for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antonym for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synonym for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for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homonym for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synonym for inquire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antonym for forget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homonym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homonym for to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ask    </w:t>
      </w:r>
      <w:r>
        <w:t xml:space="preserve">   country    </w:t>
      </w:r>
      <w:r>
        <w:t xml:space="preserve">   hard    </w:t>
      </w:r>
      <w:r>
        <w:t xml:space="preserve">   barter    </w:t>
      </w:r>
      <w:r>
        <w:t xml:space="preserve">   nice    </w:t>
      </w:r>
      <w:r>
        <w:t xml:space="preserve">   success    </w:t>
      </w:r>
      <w:r>
        <w:t xml:space="preserve">   present    </w:t>
      </w:r>
      <w:r>
        <w:t xml:space="preserve">   remember    </w:t>
      </w:r>
      <w:r>
        <w:t xml:space="preserve">   never    </w:t>
      </w:r>
      <w:r>
        <w:t xml:space="preserve">   dark    </w:t>
      </w:r>
      <w:r>
        <w:t xml:space="preserve">   fast    </w:t>
      </w:r>
      <w:r>
        <w:t xml:space="preserve">   one    </w:t>
      </w:r>
      <w:r>
        <w:t xml:space="preserve">   piece    </w:t>
      </w:r>
      <w:r>
        <w:t xml:space="preserve">   weak    </w:t>
      </w:r>
      <w:r>
        <w:t xml:space="preserve">   pray    </w:t>
      </w:r>
      <w:r>
        <w:t xml:space="preserve">   sail    </w:t>
      </w:r>
      <w:r>
        <w:t xml:space="preserve">   too    </w:t>
      </w:r>
      <w:r>
        <w:t xml:space="preserve">   brake    </w:t>
      </w:r>
      <w:r>
        <w:t xml:space="preserve">   here    </w:t>
      </w:r>
      <w:r>
        <w:t xml:space="preserve">   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 1 Grade 6</dc:title>
  <dcterms:created xsi:type="dcterms:W3CDTF">2021-10-11T21:15:29Z</dcterms:created>
  <dcterms:modified xsi:type="dcterms:W3CDTF">2021-10-11T21:15:29Z</dcterms:modified>
</cp:coreProperties>
</file>