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cannot manufacture its own food and instead obtains its food and energy by taking in organic substances, usually plant or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are non-living chemical and physical parts of the environment that affect living organisms and the functioning of ecosystems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 animals that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created by a living thing or any living component within an environment in which the action of the organism affects the life of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animal that eats either other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eat the autotrophs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feeding hierarchy in which organisms in an ecosystem are grouped into trophic (nutritional) levels and are shown in a succession to represent the flow of food energy and the feeding relationships between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autotroph organism producing complex organic matter, using photosynthesis or chemosynthesis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animals that eat primary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carnivore at the topmost level in a food chain that feeds on other carnivores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is able to form nutritional organic substances from simple inorganic substances such as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concept that all the predator-prey interactions in a community are interrelated, and are sometimes drawn in a web-like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animal that eats plants or plant-like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2021-10-11T21:13:55Z</dcterms:created>
  <dcterms:modified xsi:type="dcterms:W3CDTF">2021-10-11T21:13:55Z</dcterms:modified>
</cp:coreProperties>
</file>