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Shedding or losing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seize and hold the power or rights of another by force and without legal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system of names used in art or science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Needless repetition of the same sense in different words; Redundancy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Overbearing pride and arrogance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basic unit of currency among members of the European Monetary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use of obstructionist tactics, especially prolonged speechmaking, for the purpose of delaying legislative 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Warlike or hostile in manner or temperament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react solemnly; to renounce or repudiate under oath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talkative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done or money paid to compensate or make amends for a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use and pass off the ideas or writings of another as ones 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insert into a conversation; to make insertions or additions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combine with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attendant, servant, or lesser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Quiz</dc:title>
  <dcterms:created xsi:type="dcterms:W3CDTF">2021-10-11T21:14:00Z</dcterms:created>
  <dcterms:modified xsi:type="dcterms:W3CDTF">2021-10-11T21:14:00Z</dcterms:modified>
</cp:coreProperties>
</file>