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dolphins, a seed covering, and oddly, a device for playing 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 to equal or excel another person, imitate someone's excellent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seem to be magnified and threatening, seem imminent and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no pity or compassion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bite off the ends of grasses (animals), to cut short (hair)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secure manner,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topic that is only somewhat related to the original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showing tiredness, especially as a result of excessive exertion or lack of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birds of a feather _______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gather, keep, or drive (animals)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filthy, disgustion, stinking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confused noise in a crowd, giving the impression of disorganization and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argues in favor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thick coat of soft hair covering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distract or divert from a main issue or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suddenly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tempt (a person or an animal) to do something or to go somewhere, especially by offering some form of reward.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2</dc:title>
  <dcterms:created xsi:type="dcterms:W3CDTF">2021-10-11T21:14:17Z</dcterms:created>
  <dcterms:modified xsi:type="dcterms:W3CDTF">2021-10-11T21:14:17Z</dcterms:modified>
</cp:coreProperties>
</file>