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 2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pay someone money in exchange for something that has been lost, damaged, or some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 or event that makes a situation the way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level of material, such as a type of rock or gas that is different from of the material above or below it, or a thin sheet of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reach an answer or a decision by thinking carefully about known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keep within certain limits. Restrain.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number, amount of a group, or part of something when compared to the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basic and most important part of something; The central or innermost part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something, especially money, to provide or achieve something together with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control over a place or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 Happening a lot all the time. Continually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standard by which you judge, decide about or deal with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or to be a good reason; To show or prove to be just, right,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something to have no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in amount, degree, or noticeable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communicate an idea or feeling without saying it directly.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 2    </dc:title>
  <dcterms:created xsi:type="dcterms:W3CDTF">2021-10-11T21:14:22Z</dcterms:created>
  <dcterms:modified xsi:type="dcterms:W3CDTF">2021-10-11T21:14:22Z</dcterms:modified>
</cp:coreProperties>
</file>