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Quiz 2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find differences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attitude of the author about a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feeling of reader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find similarities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text that gives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conclusion (interpretation) based on evidence and reading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based on 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cultural and historical factors that affect an author's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perspective that a story is told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position or side; a 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judgment or view not based on facts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Quiz 2 Review</dc:title>
  <dcterms:created xsi:type="dcterms:W3CDTF">2021-10-11T21:14:35Z</dcterms:created>
  <dcterms:modified xsi:type="dcterms:W3CDTF">2021-10-11T21:14:35Z</dcterms:modified>
</cp:coreProperties>
</file>