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noticeably or extremely unconventional or unusual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smite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brief brilliant points or flashes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subdue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formality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obstinate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tenacious unwillingness to yield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and 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ominous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undecided or uncertain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of mild anxiety about possible developments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 or foreshadowing evil or tragic developments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ethical or moral principles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inflict a heavy blow on, with the hand, a tool, or a weapon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scintillating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careless unconcern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suggestively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usurper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wrongfully seizes and holds the place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scrupulous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merriment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heedless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refinement or cultivation or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hang over, as of something threatening, dark, or menacing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outlandish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circulating or flowing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perfunctory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and sharp to the sense of taste or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uncouth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 criticism towards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pungent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injure or wound seriously and leave permanent disfiguration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subordinate, dependent, or subservient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furtive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2021-10-11T21:15:31Z</dcterms:created>
  <dcterms:modified xsi:type="dcterms:W3CDTF">2021-10-11T21:15:31Z</dcterms:modified>
</cp:coreProperties>
</file>