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Quiz 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film adaptations of "Frankenstein" feature Victor's servant, Igor, who  is portrayed as a _____ and will do anything Victor says.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 I do not condone it, you bought your Frankenstein books and it is your choice to draw _____ images within its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Justine Moritz was so _____ to the Frankenstein family, that she confessed to the murder of William even though she was innocent.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Henry Clerval loves to read epic novels and study the Eastern languages, but is _____ at math and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creature could be described as _____ since he escaped Victor's laboratory and murdered William in Geneva.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 is incredibly _____ with the sciences, but is lacking in his social skills.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 is super awkward and would probably never make any _____ comments toward Elizabeth, even though he thinks she is very pretty.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 seems to think that either killing himself or killing the creature might be the _____ to the mess he has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to find the creature to put an end to the chaos will not be a _____ task for Victor.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 is filled with extreme grief since he is _____ of the fact that his creation is the reason two people are dead.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Quiz 3 Review</dc:title>
  <dcterms:created xsi:type="dcterms:W3CDTF">2021-10-11T21:14:10Z</dcterms:created>
  <dcterms:modified xsi:type="dcterms:W3CDTF">2021-10-11T21:14:10Z</dcterms:modified>
</cp:coreProperties>
</file>