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Quiz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enthusiastic public praise and approval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recover; to find and bring back; to get 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ward off; to turn away; to keep from happening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inactive; acted upon but not acting in return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cry out loudly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move quickly and easily; nimbleness of body or mind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possessed at birth, inborn; a natural characteristic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boat with two parallel hulls; a raft of logs tied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ardor; zeal; earnestness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victorious; to persuade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Quiz #3</dc:title>
  <dcterms:created xsi:type="dcterms:W3CDTF">2021-10-11T21:14:56Z</dcterms:created>
  <dcterms:modified xsi:type="dcterms:W3CDTF">2021-10-11T21:14:56Z</dcterms:modified>
</cp:coreProperties>
</file>