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data can be this meaning it tends to have a long tail on either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mean number of contacts stored and the distance each data value is from, figures out how spread out the data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average of a set of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solution in which the values of variables occur at regular frequencies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examine the relationship between two categorical varibles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real numbers  including the numbers in between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how spread out the numbers are, is the square root of the variance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whole group that a sample is taken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the box and whisker diagram, Has a five number summary.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middle number of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point that is more than 1.5 interquartile ranges away from the 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Quiz</dc:title>
  <dcterms:created xsi:type="dcterms:W3CDTF">2021-10-11T21:14:08Z</dcterms:created>
  <dcterms:modified xsi:type="dcterms:W3CDTF">2021-10-11T21:14:08Z</dcterms:modified>
</cp:coreProperties>
</file>