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settlement that is ruled by their native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Creole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Moment in history that marks a decisive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Burgess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travel all the way around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Turning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a Spanish explorer who has claimed lands in the Americas for Spain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town in the Spanish colonies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Conquistador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from Spain who held a position of power in a Spanish colony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Peninsular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born in Spain's American colonies to Spanish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Parliament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in Spain's American colonies with Spanish and Indian background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Pueblo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between nations to aid and protect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Circumnavigate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document giving certain rights to a person or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representative to the colonial Virginia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Mestizo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Representative assembly in England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Charter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2021-10-11T21:14:16Z</dcterms:created>
  <dcterms:modified xsi:type="dcterms:W3CDTF">2021-10-11T21:14:16Z</dcterms:modified>
</cp:coreProperties>
</file>