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or information that appeal to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result; can be positive or negative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story or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underlying or stated min idea of the story;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 that happens inside the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that occurs outside of the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choosing; selecting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all the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important people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large event that changes the outcome of the entire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2021-10-11T21:14:18Z</dcterms:created>
  <dcterms:modified xsi:type="dcterms:W3CDTF">2021-10-11T21:14:18Z</dcterms:modified>
</cp:coreProperties>
</file>