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Quiz Packet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OLDER 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CHOOSING AT RANDOM WITHOUT CAREFUL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UNDERSTAND, KNOW, BECOME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AT FIRST SEEMS TO BE ABSURD OR SELF-CONTRADICTORY BUT WHICH MAY IN FACE TURN OUT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COMPLETELY FILLED OR SUPPLIED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HISTORICAL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INCREASE OR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EXIST IN GREAT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SOAKED, DRENCHED,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DESIRING OR CONSUMING GREAT QUANTITIES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UNPLEASANT, DULL, OR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FIELD OF SOMETHING OR SOMEONE;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PREDICT OR FORETELL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ROBOT; A MECHANICAL "PERSON"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KNOWLEDGE DEALING WITH ENGINEERING, APPLIED SCIENCE,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PESTER, NAG, ANNOY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TRACE, SMATTERING, OR SLIGHT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HIGH REPUTATION,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PLEAD URGENTLY FOR AID OR MERCY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Packet #1</dc:title>
  <dcterms:created xsi:type="dcterms:W3CDTF">2021-10-11T21:14:40Z</dcterms:created>
  <dcterms:modified xsi:type="dcterms:W3CDTF">2021-10-11T21:14:40Z</dcterms:modified>
</cp:coreProperties>
</file>