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Review "12 Angry Men"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class ______ after a fire drill, students are expected to get right back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convinced the jury that the man was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girl had such a strong _____ to be a success that she graduated with top honors.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school it is ______ to take off your hood and take out your earbuds when you enter the 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wanted to take a vote to "see how we stand".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her unkept notebook and crumpled papers, the teacher did not have a good _________ of the new student as she entered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juror wanted to "get this show on the road".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and _______ refers to something that easy to make a decision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Jurors should be __________ in their decision 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was questioned by police and let go due to lack of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step in the recipe said to "gather all ingredients".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Review "12 Angry Men"</dc:title>
  <dcterms:created xsi:type="dcterms:W3CDTF">2021-10-11T21:15:00Z</dcterms:created>
  <dcterms:modified xsi:type="dcterms:W3CDTF">2021-10-11T21:15:00Z</dcterms:modified>
</cp:coreProperties>
</file>