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shine or sheen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permanent colony of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customary manner of wrapping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made object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humans and their anscestors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 portion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considered the "Lost Colony"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in the exact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break apart or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use of science and technology to provide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Kari Bruwelheide from "30,000 Skeletons"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place in the highest possible area of visibility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metal tool used for excavation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that studies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fundamental part of the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knobby 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measure and establish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form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carefully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in the mouth and can help determine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term means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people came to Jamestown unwillingly in 1619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2021-10-11T21:14:46Z</dcterms:created>
  <dcterms:modified xsi:type="dcterms:W3CDTF">2021-10-11T21:14:46Z</dcterms:modified>
</cp:coreProperties>
</file>