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Quiz on True Confessions of Charlotte Doyle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lack of respect; a feeling of intense dislike.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showing proper respect; rude.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justice by punishing someone for doing something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raised patch of skin as a result of a blow.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Lose, or cause to lose luster.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Causing or likely to cause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two - masted, square - rigged ship with an additional gaff sail on the mainmast.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kitchen on a ship or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Showing great attention to detail or correct behavior.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state or quality of being serious.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carries your bag to your hotel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or concerned with the art of rhetoric.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Hit or beat with a hammer or similar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courage or confidence.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attempting to win someone's goodwill or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conception of or belief about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Similar in meaning to among.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framework of light wooden or metal bars.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Brace oneself to face a demanding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Broken-down; worse for wear.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Quiz on True Confessions of Charlotte Doyle</dc:title>
  <dcterms:created xsi:type="dcterms:W3CDTF">2021-10-11T21:14:09Z</dcterms:created>
  <dcterms:modified xsi:type="dcterms:W3CDTF">2021-10-11T21:14:09Z</dcterms:modified>
</cp:coreProperties>
</file>