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Random Assortment List 241-360 High School English Terms for College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device or attack) designed to cause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political concept of a mode of government that prohibits opposition parties, restricts individual opposition to the state and its claims, and exercises an extremely high degree of control over public and private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unnecessary, especially through being more than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new to a subject, skill, or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including or containing people from many different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agreement or cooperation between two political parties that usually oppose each other's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kept secret or done secretively, especially because illicit.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the indifference to comfort or luxury traditionally associated with ancient Sparta.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many and of various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involving or limited to basic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enormous.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human societies and cultures and their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body tissue or an organ) waste away, especially as a result of the degeneration of cells, or become vestigial during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self-pityingly or tearfully sentimental, often through drunkenness.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process of maturing.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denoting an increase or addition, especially one of a series on a fixed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burden or impediment.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abundant in supply or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(of a person) famous and respected within a particular sphere or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inborn; natural.</w:t>
            </w:r>
          </w:p>
        </w:tc>
      </w:tr>
    </w:tbl>
    <w:p>
      <w:pPr>
        <w:pStyle w:val="WordBankLarge"/>
      </w:pPr>
      <w:r>
        <w:t xml:space="preserve">   totalitarian    </w:t>
      </w:r>
      <w:r>
        <w:t xml:space="preserve">   superfluous    </w:t>
      </w:r>
      <w:r>
        <w:t xml:space="preserve">   multifarious    </w:t>
      </w:r>
      <w:r>
        <w:t xml:space="preserve">   neophyte    </w:t>
      </w:r>
      <w:r>
        <w:t xml:space="preserve">   spartan    </w:t>
      </w:r>
      <w:r>
        <w:t xml:space="preserve">   maudlin    </w:t>
      </w:r>
      <w:r>
        <w:t xml:space="preserve">   innate    </w:t>
      </w:r>
      <w:r>
        <w:t xml:space="preserve">   gargantuan    </w:t>
      </w:r>
      <w:r>
        <w:t xml:space="preserve">   encumbrance    </w:t>
      </w:r>
      <w:r>
        <w:t xml:space="preserve">   copious    </w:t>
      </w:r>
      <w:r>
        <w:t xml:space="preserve">   cosmopolitan    </w:t>
      </w:r>
      <w:r>
        <w:t xml:space="preserve">   clandestine    </w:t>
      </w:r>
      <w:r>
        <w:t xml:space="preserve">   atrophy    </w:t>
      </w:r>
      <w:r>
        <w:t xml:space="preserve">   anthropology    </w:t>
      </w:r>
      <w:r>
        <w:t xml:space="preserve">   bipartisanship    </w:t>
      </w:r>
      <w:r>
        <w:t xml:space="preserve">   maturation    </w:t>
      </w:r>
      <w:r>
        <w:t xml:space="preserve">   incremental    </w:t>
      </w:r>
      <w:r>
        <w:t xml:space="preserve">   rudimentary    </w:t>
      </w:r>
      <w:r>
        <w:t xml:space="preserve">   eminent    </w:t>
      </w:r>
      <w:r>
        <w:t xml:space="preserve">   incendiary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Random Assortment List 241-360 High School English Terms for College Prep</dc:title>
  <dcterms:created xsi:type="dcterms:W3CDTF">2021-10-11T21:14:50Z</dcterms:created>
  <dcterms:modified xsi:type="dcterms:W3CDTF">2021-10-11T21:14:50Z</dcterms:modified>
</cp:coreProperties>
</file>