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controlled or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Deserving or causing public disgrace or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Punishment inflicted upon someone as punishment for a wrong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 up something that has been buried, especially a corpse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character of having intense ill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advance; stubbornly standing still or moving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clear or obvious to the eye or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that is usable or suitable for growing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Surrendered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Beating with a whip or stick as punishment or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animal easy to control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by law or likely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Obtained something, especially with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 given in justification of a course of action that is not the real reason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</dc:title>
  <dcterms:created xsi:type="dcterms:W3CDTF">2021-10-11T21:14:48Z</dcterms:created>
  <dcterms:modified xsi:type="dcterms:W3CDTF">2021-10-11T21:14:48Z</dcterms:modified>
</cp:coreProperties>
</file>