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things are not alike.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Dirty; stained.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Happening in a short time or at a fast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does not commonly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in a state of general unhappiness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Attractive or interesting.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Drained of one's physical or mental resources; very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run at full speed over a short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Look/act alike without being identical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 without delay; immediate.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Feeling, expressing, or causing great pleasure and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Strange or odd; unusual.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</dc:title>
  <dcterms:created xsi:type="dcterms:W3CDTF">2021-10-11T21:14:55Z</dcterms:created>
  <dcterms:modified xsi:type="dcterms:W3CDTF">2021-10-11T21:14:55Z</dcterms:modified>
</cp:coreProperties>
</file>