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evil; like the devil (diablo)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 what might or will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 wise saying; a general truth about life or a rule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enemy that is difficult 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active or changing; lots of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evil or cruel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of the subjects and expectations for a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bad or harmful (mal)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trick or confuse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an animal, place, thing,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formed from the first letters of each one of the words in a phrase EX: LOL, ELPA21, OMG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words with the same sound next to each other. EX: dynamic duo OR friendly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a copy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word or state of being or having</w:t>
            </w:r>
          </w:p>
        </w:tc>
      </w:tr>
    </w:tbl>
    <w:p>
      <w:pPr>
        <w:pStyle w:val="WordBankMedium"/>
      </w:pPr>
      <w:r>
        <w:t xml:space="preserve">   fiend    </w:t>
      </w:r>
      <w:r>
        <w:t xml:space="preserve">   alliteration    </w:t>
      </w:r>
      <w:r>
        <w:t xml:space="preserve">   acronym    </w:t>
      </w:r>
      <w:r>
        <w:t xml:space="preserve">   archnemesis    </w:t>
      </w:r>
      <w:r>
        <w:t xml:space="preserve">   preview    </w:t>
      </w:r>
      <w:r>
        <w:t xml:space="preserve">   purpose    </w:t>
      </w:r>
      <w:r>
        <w:t xml:space="preserve">   predict    </w:t>
      </w:r>
      <w:r>
        <w:t xml:space="preserve">   reproduce    </w:t>
      </w:r>
      <w:r>
        <w:t xml:space="preserve">   dynamic    </w:t>
      </w:r>
      <w:r>
        <w:t xml:space="preserve">   syllabus    </w:t>
      </w:r>
      <w:r>
        <w:t xml:space="preserve">   malicious    </w:t>
      </w:r>
      <w:r>
        <w:t xml:space="preserve">   diabolical    </w:t>
      </w:r>
      <w:r>
        <w:t xml:space="preserve">   adjective    </w:t>
      </w:r>
      <w:r>
        <w:t xml:space="preserve">   noun    </w:t>
      </w:r>
      <w:r>
        <w:t xml:space="preserve">   verb    </w:t>
      </w:r>
      <w:r>
        <w:t xml:space="preserve">   singular    </w:t>
      </w:r>
      <w:r>
        <w:t xml:space="preserve">   plural    </w:t>
      </w:r>
      <w:r>
        <w:t xml:space="preserve">   maxim    </w:t>
      </w:r>
      <w:r>
        <w:t xml:space="preserve">   bamboozle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#1</dc:title>
  <dcterms:created xsi:type="dcterms:W3CDTF">2021-10-11T21:15:31Z</dcterms:created>
  <dcterms:modified xsi:type="dcterms:W3CDTF">2021-10-11T21:15:31Z</dcterms:modified>
</cp:coreProperties>
</file>