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Review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fairy ______ the pine tree's wish.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puppy looked ____________ on his new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we go to the park _________ of going to the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gym is the _____________ of the book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meal __________ a sandwich, an apple, and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family __________ in the living room to play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put ______ vegetables in the salad.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planted the seeds _______________ the soil.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team played so well and won the game.  It was 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is nice, but blue is my _________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helped my friend __________ out the difficult math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friend _________ me a piece of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Yoon moved to America from a different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concert, 5th graders played _____________ in a band.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1</dc:title>
  <dcterms:created xsi:type="dcterms:W3CDTF">2021-10-11T21:14:52Z</dcterms:created>
  <dcterms:modified xsi:type="dcterms:W3CDTF">2021-10-11T21:14:52Z</dcterms:modified>
</cp:coreProperties>
</file>