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wrong or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think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willing to change or quit.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very surprised by an unexpected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feel sure of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wise; believing something silly.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no value or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act in response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sad, unexpected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profession; something you train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bad happens that you do not expect.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prevent you from achieving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someone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question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feel worried or scared.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Review!</dc:title>
  <dcterms:created xsi:type="dcterms:W3CDTF">2021-10-11T21:14:44Z</dcterms:created>
  <dcterms:modified xsi:type="dcterms:W3CDTF">2021-10-11T21:14:44Z</dcterms:modified>
</cp:coreProperties>
</file>