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Review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use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large, moving 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beg or plead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energetic, full of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in agreement;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money you pay to attend a school or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difficult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think about something very carefully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for meeting or to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spot or stain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have a strong wish or longing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harmful to the health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extremely clean and neat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eats &amp; drinks greedily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Review 3</dc:title>
  <dcterms:created xsi:type="dcterms:W3CDTF">2021-10-11T21:15:54Z</dcterms:created>
  <dcterms:modified xsi:type="dcterms:W3CDTF">2021-10-11T21:15:54Z</dcterms:modified>
</cp:coreProperties>
</file>