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Vocabulary Review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flavorful liquid obtained from the long simmering of meat and vegetables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tough elastic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purified butter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small portions of food served as the first course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food with a browned or crusted top with breadcrumbs or cheese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hot water bath used to gently cook or hold food hot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meat or poultry slowly cooked and preserved in its own fat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the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very briefly half way cooking food in boiling water or hot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roasted meats, poultry, or game served with their natural unthickened juices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meh gauze used to strain liquids and make sachet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conical strainer made of fine mesh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cone shaped strainer made of perforated metal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combination cooking method in which food is browned, covered in 2/3 liquid and slowly cooked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presence of harmful organisms or substances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production of pate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slice boneless meat, poultry, fish or shrimp nearly in half lengthwise so it opens like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dry cooking method where food is cooked directly below a heat source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remove a shrimps digestive tract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skim the fat from top of a liquid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parsley, thyme, bay leaf, peppercorn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half brown stock and half brown sauce reduced by half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spoon fat drippings in a pan over large roasts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Review </dc:title>
  <dcterms:created xsi:type="dcterms:W3CDTF">2021-10-11T21:14:06Z</dcterms:created>
  <dcterms:modified xsi:type="dcterms:W3CDTF">2021-10-11T21:14:06Z</dcterms:modified>
</cp:coreProperties>
</file>