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the sky or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pride; 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impossible to move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excellent;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private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moving; able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running away or escaping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several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earthly; of or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worship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punish verbally; 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unpredictable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4-6</dc:title>
  <dcterms:created xsi:type="dcterms:W3CDTF">2021-10-11T21:14:14Z</dcterms:created>
  <dcterms:modified xsi:type="dcterms:W3CDTF">2021-10-11T21:14:14Z</dcterms:modified>
</cp:coreProperties>
</file>