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Natalie got hit and she was 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got apples, bananas, peaches, oranges, pears, plums, pineapples, strawberries, grapes.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as rich as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You're stupid. You can't do it right. You're ugly.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showy with academic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writer's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Highly technical language reserved for a specific professional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Jumbo 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Thank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ate pizza and cookies and sushi and pickles and ice cream and cake.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Don't touch the hot fire.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Boom, Crash, Bang, Zip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your butt over 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piper picked a peck of pickled peppers.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lost her money and her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offense but your breath stinks. But i didn't say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author's attitude towards the subject.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</dc:title>
  <dcterms:created xsi:type="dcterms:W3CDTF">2021-10-11T21:14:16Z</dcterms:created>
  <dcterms:modified xsi:type="dcterms:W3CDTF">2021-10-11T21:14:16Z</dcterms:modified>
</cp:coreProperties>
</file>