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Review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location/time period of a written piece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respectful term used for a harsher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components in a sentence grammatically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overexaggeration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extended metaphor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statement that is true even though it is absurd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word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reference to a person or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something happens opposite of what is expected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appeals to the five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language to a particular group or profession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art of persuasion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affirmative is expressed by using the negatives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implied meaning of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appeal to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placing two things side by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 of the wrong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intended to teach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appeal to credibility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giving human traits to inhuman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main statement of a writing piece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overuse of pathos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 of the same letter or sound at the beginning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meant to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Appeal to logic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attitude of the author toward the subject</w:t>
            </w:r>
          </w:p>
        </w:tc>
      </w:tr>
    </w:tbl>
    <w:p>
      <w:pPr>
        <w:pStyle w:val="WordBankLarge"/>
      </w:pPr>
      <w:r>
        <w:t xml:space="preserve">   Diction    </w:t>
      </w:r>
      <w:r>
        <w:t xml:space="preserve">   Ethos    </w:t>
      </w:r>
      <w:r>
        <w:t xml:space="preserve">   logos    </w:t>
      </w:r>
      <w:r>
        <w:t xml:space="preserve">   Parallelism    </w:t>
      </w:r>
      <w:r>
        <w:t xml:space="preserve">   pathos    </w:t>
      </w:r>
      <w:r>
        <w:t xml:space="preserve">   rhetoric    </w:t>
      </w:r>
      <w:r>
        <w:t xml:space="preserve">   tone    </w:t>
      </w:r>
      <w:r>
        <w:t xml:space="preserve">   allusion    </w:t>
      </w:r>
      <w:r>
        <w:t xml:space="preserve">   bathos    </w:t>
      </w:r>
      <w:r>
        <w:t xml:space="preserve">   conceit    </w:t>
      </w:r>
      <w:r>
        <w:t xml:space="preserve">   hyperbole    </w:t>
      </w:r>
      <w:r>
        <w:t xml:space="preserve">   irony    </w:t>
      </w:r>
      <w:r>
        <w:t xml:space="preserve">   juxtaposition    </w:t>
      </w:r>
      <w:r>
        <w:t xml:space="preserve">   paradox    </w:t>
      </w:r>
      <w:r>
        <w:t xml:space="preserve">   alliteration    </w:t>
      </w:r>
      <w:r>
        <w:t xml:space="preserve">   didactic    </w:t>
      </w:r>
      <w:r>
        <w:t xml:space="preserve">   euphemism     </w:t>
      </w:r>
      <w:r>
        <w:t xml:space="preserve">   imagery    </w:t>
      </w:r>
      <w:r>
        <w:t xml:space="preserve">   jargon    </w:t>
      </w:r>
      <w:r>
        <w:t xml:space="preserve">   litotes     </w:t>
      </w:r>
      <w:r>
        <w:t xml:space="preserve">   occasion    </w:t>
      </w:r>
      <w:r>
        <w:t xml:space="preserve">   thesis    </w:t>
      </w:r>
      <w:r>
        <w:t xml:space="preserve">   personification    </w:t>
      </w:r>
      <w:r>
        <w:t xml:space="preserve">   connotation     </w:t>
      </w:r>
      <w:r>
        <w:t xml:space="preserve">   invective    </w:t>
      </w:r>
      <w:r>
        <w:t xml:space="preserve">   Malapropism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Review </dc:title>
  <dcterms:created xsi:type="dcterms:W3CDTF">2021-10-11T21:14:27Z</dcterms:created>
  <dcterms:modified xsi:type="dcterms:W3CDTF">2021-10-11T21:14:27Z</dcterms:modified>
</cp:coreProperties>
</file>