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 Biology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reacts to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____________________________ behavior claims and defends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_______________________ is an automatic response.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 is the ability to solve a new problem based on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___________________________ behavior results from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______________________________ is sending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___________________________ behavior is present at birth.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toward it is a plant's _________________ to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Innate  behavior is one tht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and watching others is ____________________________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Roots grow down because of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 is the way an organism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______________________ is a way of communicating.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of innate behavior is called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train dogs by ______________ and error.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engage in courtship behavior to attract a  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 Biology Chapter 13</dc:title>
  <dcterms:created xsi:type="dcterms:W3CDTF">2021-10-11T21:14:18Z</dcterms:created>
  <dcterms:modified xsi:type="dcterms:W3CDTF">2021-10-11T21:14:18Z</dcterms:modified>
</cp:coreProperties>
</file>