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Review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largest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that occurs most frequently.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comparison of two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comparison of two terms with different units (e.g. 50 miles per hour)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constant is a number on its own, or sometimes a letter such as a, b or c to stand for a fixed numbe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median of the lower 50%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letter or symbol that represents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median of the upper 50% of the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is being multiplied by the variable.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difference between the greatest and least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average.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Crossword</dc:title>
  <dcterms:created xsi:type="dcterms:W3CDTF">2021-10-11T21:14:04Z</dcterms:created>
  <dcterms:modified xsi:type="dcterms:W3CDTF">2021-10-11T21:14:04Z</dcterms:modified>
</cp:coreProperties>
</file>